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Processing / Web Pages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Spellcheck    </w:t>
      </w:r>
      <w:r>
        <w:t xml:space="preserve">   Office    </w:t>
      </w:r>
      <w:r>
        <w:t xml:space="preserve">   Microsoft    </w:t>
      </w:r>
      <w:r>
        <w:t xml:space="preserve">   Accessibility    </w:t>
      </w:r>
      <w:r>
        <w:t xml:space="preserve">   Notepad    </w:t>
      </w:r>
      <w:r>
        <w:t xml:space="preserve">   Word    </w:t>
      </w:r>
      <w:r>
        <w:t xml:space="preserve">   Connectivity    </w:t>
      </w:r>
      <w:r>
        <w:t xml:space="preserve">   Internet    </w:t>
      </w:r>
      <w:r>
        <w:t xml:space="preserve">   HelloWorld    </w:t>
      </w:r>
      <w:r>
        <w:t xml:space="preserve">   WWW    </w:t>
      </w:r>
      <w:r>
        <w:t xml:space="preserve">   Webpages    </w:t>
      </w:r>
      <w:r>
        <w:t xml:space="preserve">   Wikipedia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 / Web Pages</dc:title>
  <dcterms:created xsi:type="dcterms:W3CDTF">2021-10-11T22:09:44Z</dcterms:created>
  <dcterms:modified xsi:type="dcterms:W3CDTF">2021-10-11T22:09:44Z</dcterms:modified>
</cp:coreProperties>
</file>