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of the 100 equal groups into which a population can be divided according to the distribution of values of a particular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(something) to conform to a standard.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a skewed distribution. Note that the right- or left-skew doesn't refer to how the graph looks.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continuous probability distribution with two different modes.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function that represents the distribution of many random variables as a symmetrical bell-shaped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two-dimensional data visualization that uses dots to represent the values obtained for two different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mutual relationship or connection between two or more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consistent or having a fixed pattern; liable to change.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defined as rise over run, rise/run or how many units we move along the y-axis when we move along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listing or function showing all the possible values (or intervals) of the data and how often they occur.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causing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bell-shaped curve which shows the probability distribution of a continuous random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expectation of the squared deviation of a random variable from its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diagram consisting of rectangles whose area is proportional to the frequency of a variable and whose width is equal to the class interval.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remaining after the greater part or quantity has gone.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Puzzle</dc:title>
  <dcterms:created xsi:type="dcterms:W3CDTF">2021-10-11T22:09:46Z</dcterms:created>
  <dcterms:modified xsi:type="dcterms:W3CDTF">2021-10-11T22:09:46Z</dcterms:modified>
</cp:coreProperties>
</file>