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 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9. </w:t>
            </w:r>
            <w:r>
              <w:t xml:space="preserve"> The product of all of the positive integers from 1 to a given positive integer.</w:t>
            </w:r>
          </w:p>
          <w:p>
            <w:pPr>
              <w:keepLines/>
              <w:pStyle w:val="CluesTiny"/>
            </w:pPr>
            <w:r>
              <w:rPr>
                <w:b w:val="true"/>
                <w:bCs w:val="true"/>
              </w:rPr>
              <w:t xml:space="preserve">10. </w:t>
            </w:r>
            <w:r>
              <w:t xml:space="preserve">a tool to deal with the problem of infinite outcomes by measuring the number of outcomes geometrically, in terms of length, area, or volume.</w:t>
            </w:r>
          </w:p>
          <w:p>
            <w:pPr>
              <w:keepLines/>
              <w:pStyle w:val="CluesTiny"/>
            </w:pPr>
            <w:r>
              <w:rPr>
                <w:b w:val="true"/>
                <w:bCs w:val="true"/>
              </w:rPr>
              <w:t xml:space="preserve">11. </w:t>
            </w:r>
            <w:r>
              <w:t xml:space="preserve"> some subset of outcomes from the sample space.</w:t>
            </w:r>
          </w:p>
          <w:p>
            <w:pPr>
              <w:keepLines/>
              <w:pStyle w:val="CluesTiny"/>
            </w:pPr>
            <w:r>
              <w:rPr>
                <w:b w:val="true"/>
                <w:bCs w:val="true"/>
              </w:rPr>
              <w:t xml:space="preserve">12. </w:t>
            </w:r>
            <w:r>
              <w:t xml:space="preserve">a measure of the probability of an event given that another event has occurred.</w:t>
            </w:r>
          </w:p>
          <w:p>
            <w:pPr>
              <w:keepLines/>
              <w:pStyle w:val="CluesTiny"/>
            </w:pPr>
            <w:r>
              <w:rPr>
                <w:b w:val="true"/>
                <w:bCs w:val="true"/>
              </w:rPr>
              <w:t xml:space="preserve">13. </w:t>
            </w:r>
            <w:r>
              <w:t xml:space="preserve"> refers to the probability of exactly x successes on n repeated trials in an experiment which has two possible outcomes</w:t>
            </w:r>
          </w:p>
          <w:p>
            <w:pPr>
              <w:keepLines/>
              <w:pStyle w:val="CluesTiny"/>
            </w:pPr>
            <w:r>
              <w:rPr>
                <w:b w:val="true"/>
                <w:bCs w:val="true"/>
              </w:rPr>
              <w:t xml:space="preserve">14. </w:t>
            </w:r>
            <w:r>
              <w:t xml:space="preserve">a function of a discrete variable whose integral over any interval is the probability that the random variable specified by it will lie within that interval.</w:t>
            </w:r>
          </w:p>
          <w:p>
            <w:pPr>
              <w:keepLines/>
              <w:pStyle w:val="CluesTiny"/>
            </w:pPr>
            <w:r>
              <w:rPr>
                <w:b w:val="true"/>
                <w:bCs w:val="true"/>
              </w:rPr>
              <w:t xml:space="preserve">15. </w:t>
            </w:r>
            <w:r>
              <w:t xml:space="preserve">a frequency distribution of the possible number of successful outcomes in a given number of trials in each of which there is the same probability of success.</w:t>
            </w:r>
          </w:p>
        </w:tc>
        <w:tc>
          <w:p>
            <w:pPr>
              <w:pStyle w:val="CluesTiny"/>
            </w:pPr>
            <w:r>
              <w:rPr>
                <w:b w:val="true"/>
                <w:bCs w:val="true"/>
              </w:rPr>
              <w:t xml:space="preserve">Down</w:t>
            </w:r>
          </w:p>
          <w:p>
            <w:pPr>
              <w:keepLines/>
              <w:pStyle w:val="CluesTiny"/>
            </w:pPr>
            <w:r>
              <w:rPr>
                <w:b w:val="true"/>
                <w:bCs w:val="true"/>
              </w:rPr>
              <w:t xml:space="preserve">1. </w:t>
            </w:r>
            <w:r>
              <w:t xml:space="preserve">of an experiment or random trial is the set of all possible outcomes or results of that experiment.</w:t>
            </w:r>
          </w:p>
          <w:p>
            <w:pPr>
              <w:keepLines/>
              <w:pStyle w:val="CluesTiny"/>
            </w:pPr>
            <w:r>
              <w:rPr>
                <w:b w:val="true"/>
                <w:bCs w:val="true"/>
              </w:rPr>
              <w:t xml:space="preserve">2. </w:t>
            </w:r>
            <w:r>
              <w:t xml:space="preserve">a quantity having a numerical value for each member of a group, especially one whose values occur according to a frequency distribution.</w:t>
            </w:r>
          </w:p>
          <w:p>
            <w:pPr>
              <w:keepLines/>
              <w:pStyle w:val="CluesTiny"/>
            </w:pPr>
            <w:r>
              <w:rPr>
                <w:b w:val="true"/>
                <w:bCs w:val="true"/>
              </w:rPr>
              <w:t xml:space="preserve">3. </w:t>
            </w:r>
            <w:r>
              <w:t xml:space="preserve">a random variable where the data can take infinitely many values.</w:t>
            </w:r>
          </w:p>
          <w:p>
            <w:pPr>
              <w:keepLines/>
              <w:pStyle w:val="CluesTiny"/>
            </w:pPr>
            <w:r>
              <w:rPr>
                <w:b w:val="true"/>
                <w:bCs w:val="true"/>
              </w:rPr>
              <w:t xml:space="preserve">4. </w:t>
            </w:r>
            <w:r>
              <w:t xml:space="preserve">a diagram with a structure of branching connecting lines, representing different processes and relationships.</w:t>
            </w:r>
          </w:p>
          <w:p>
            <w:pPr>
              <w:keepLines/>
              <w:pStyle w:val="CluesTiny"/>
            </w:pPr>
            <w:r>
              <w:rPr>
                <w:b w:val="true"/>
                <w:bCs w:val="true"/>
              </w:rPr>
              <w:t xml:space="preserve">5. </w:t>
            </w:r>
            <w:r>
              <w:t xml:space="preserve">a mathematical representation of a random phenomenon.</w:t>
            </w:r>
          </w:p>
          <w:p>
            <w:pPr>
              <w:keepLines/>
              <w:pStyle w:val="CluesTiny"/>
            </w:pPr>
            <w:r>
              <w:rPr>
                <w:b w:val="true"/>
                <w:bCs w:val="true"/>
              </w:rPr>
              <w:t xml:space="preserve">6. </w:t>
            </w:r>
            <w:r>
              <w:t xml:space="preserve">When two events are said to be independent of each other, what this means is that the probability that one event occurs in no way affects the probability of the other event occurring.</w:t>
            </w:r>
          </w:p>
          <w:p>
            <w:pPr>
              <w:keepLines/>
              <w:pStyle w:val="CluesTiny"/>
            </w:pPr>
            <w:r>
              <w:rPr>
                <w:b w:val="true"/>
                <w:bCs w:val="true"/>
              </w:rPr>
              <w:t xml:space="preserve">7. </w:t>
            </w:r>
            <w:r>
              <w:t xml:space="preserve">of two sets is the set of elements that belong to both sets.</w:t>
            </w:r>
          </w:p>
          <w:p>
            <w:pPr>
              <w:keepLines/>
              <w:pStyle w:val="CluesTiny"/>
            </w:pPr>
            <w:r>
              <w:rPr>
                <w:b w:val="true"/>
                <w:bCs w:val="true"/>
              </w:rPr>
              <w:t xml:space="preserve">8. </w:t>
            </w:r>
            <w:r>
              <w:t xml:space="preserve">of two sets is the set of elements that belong to one or both sets.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Word Puzzle</dc:title>
  <dcterms:created xsi:type="dcterms:W3CDTF">2021-10-10T23:47:30Z</dcterms:created>
  <dcterms:modified xsi:type="dcterms:W3CDTF">2021-10-10T23:47:30Z</dcterms:modified>
</cp:coreProperties>
</file>