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where the person doesn't have the disease, but the test says they do (false positive).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value given as an estimate of a parameter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probability of rejecting the null hypothesis when in fact it is false.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 or piece of data from a study of a large quantity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statistical accuracy of an estimate, equal to the standard deviation of the theoretical distribution of a large population of such estimates.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probability that the value of a parameter falls within a specified range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straight line that describes how a response variable y changes as an explanatory variable x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probability count that appears in contingency table calculations including the chi-square test.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where people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statistics with good performance for data drawn from a wide range of probability distributions, especially for distributions that are not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hypothesis that there is no significant difference between specified populations, any observed difference being due to sampling or experimental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the test distribution that is compared to the test statistic to determine whether to reject the null hypothesis.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where the person has the disease but the test doesn't pick it up (false negative).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(usually small) that is allowed for in case of miscalculation or change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or other measurable factor forming one of a set that defines a system or sets the conditions of its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2021-10-11T22:09:48Z</dcterms:created>
  <dcterms:modified xsi:type="dcterms:W3CDTF">2021-10-11T22:09:48Z</dcterms:modified>
</cp:coreProperties>
</file>