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recycle    </w:t>
      </w:r>
      <w:r>
        <w:t xml:space="preserve">   urgency    </w:t>
      </w:r>
      <w:r>
        <w:t xml:space="preserve">   crisis    </w:t>
      </w:r>
      <w:r>
        <w:t xml:space="preserve">   awareness    </w:t>
      </w:r>
      <w:r>
        <w:t xml:space="preserve">   renewable energy    </w:t>
      </w:r>
      <w:r>
        <w:t xml:space="preserve">   greenhouse effect    </w:t>
      </w:r>
      <w:r>
        <w:t xml:space="preserve">   pollution    </w:t>
      </w:r>
      <w:r>
        <w:t xml:space="preserve">   waste    </w:t>
      </w:r>
      <w:r>
        <w:t xml:space="preserve">   hopeful    </w:t>
      </w:r>
      <w:r>
        <w:t xml:space="preserve">   world leaders    </w:t>
      </w:r>
      <w:r>
        <w:t xml:space="preserve">   protest    </w:t>
      </w:r>
      <w:r>
        <w:t xml:space="preserve">   demonstrations    </w:t>
      </w:r>
      <w:r>
        <w:t xml:space="preserve">   activist    </w:t>
      </w:r>
      <w:r>
        <w:t xml:space="preserve">   global warming    </w:t>
      </w:r>
      <w:r>
        <w:t xml:space="preserve">   climate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</dc:title>
  <dcterms:created xsi:type="dcterms:W3CDTF">2021-10-11T22:09:39Z</dcterms:created>
  <dcterms:modified xsi:type="dcterms:W3CDTF">2021-10-11T22:09:39Z</dcterms:modified>
</cp:coreProperties>
</file>