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being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carefully forethought.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produces an effect, result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caustic agent or a very hot or cold instrument used to destroy aberrant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meeting of the members of a political party to make policy decisions and select candidates.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raised roadway as across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a proposed human racial classification distinguished by light to brown skin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metal pot with lid and handle used for cooking over open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burn or sear with a cautery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irony or bitterness.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application of burning,searing or cautery.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corroding, burning or dissolving.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crafty or cunning.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gives rise to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process of causing.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terms of the way that one thing causes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the caucasian racial classification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axis of woodly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pack the boat with oakum or tar to make it watertight.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relationship between cause and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or near the tail.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2021-10-11T22:09:54Z</dcterms:created>
  <dcterms:modified xsi:type="dcterms:W3CDTF">2021-10-11T22:09:54Z</dcterms:modified>
</cp:coreProperties>
</file>