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Court decision that supported racially separate but equal schools in 1896.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century, education increased but was segregated for women and minorities.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1909, the first junior high school was established in this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Launching of this led to increased federal education funds in 1957.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the secretary of Massachusetts State Board of Education in 1837?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increased federal funding of specific or categorical education programs, this bill was established in 1944.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Supreme Court case outlawed racial segregation in schools in 1954.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eighteenth century, this state denied education to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educational amendment prohibits discrimination in schools on basis of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case legalized the use of taxes for secondary schools in 1874?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2021-10-11T22:09:57Z</dcterms:created>
  <dcterms:modified xsi:type="dcterms:W3CDTF">2021-10-11T22:09:57Z</dcterms:modified>
</cp:coreProperties>
</file>