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usually    </w:t>
      </w:r>
      <w:r>
        <w:t xml:space="preserve">   really    </w:t>
      </w:r>
      <w:r>
        <w:t xml:space="preserve">   important    </w:t>
      </w:r>
      <w:r>
        <w:t xml:space="preserve">   doing    </w:t>
      </w:r>
      <w:r>
        <w:t xml:space="preserve">   although    </w:t>
      </w:r>
      <w:r>
        <w:t xml:space="preserve">   upon    </w:t>
      </w:r>
      <w:r>
        <w:t xml:space="preserve">   ready    </w:t>
      </w:r>
      <w:r>
        <w:t xml:space="preserve">   I’m    </w:t>
      </w:r>
      <w:r>
        <w:t xml:space="preserve">   doesn’t    </w:t>
      </w:r>
      <w:r>
        <w:t xml:space="preserve">   also    </w:t>
      </w:r>
      <w:r>
        <w:t xml:space="preserve">   until    </w:t>
      </w:r>
      <w:r>
        <w:t xml:space="preserve">   probably    </w:t>
      </w:r>
      <w:r>
        <w:t xml:space="preserve">   I’d    </w:t>
      </w:r>
      <w:r>
        <w:t xml:space="preserve">   does    </w:t>
      </w:r>
      <w:r>
        <w:t xml:space="preserve">   almost    </w:t>
      </w:r>
      <w:r>
        <w:t xml:space="preserve">   Tuesday    </w:t>
      </w:r>
      <w:r>
        <w:t xml:space="preserve">   piece    </w:t>
      </w:r>
      <w:r>
        <w:t xml:space="preserve">   however    </w:t>
      </w:r>
      <w:r>
        <w:t xml:space="preserve">   different    </w:t>
      </w:r>
      <w:r>
        <w:t xml:space="preserve">   all right    </w:t>
      </w:r>
      <w:r>
        <w:t xml:space="preserve">   too    </w:t>
      </w:r>
      <w:r>
        <w:t xml:space="preserve">   people    </w:t>
      </w:r>
      <w:r>
        <w:t xml:space="preserve">   hole    </w:t>
      </w:r>
      <w:r>
        <w:t xml:space="preserve">   didn’t    </w:t>
      </w:r>
      <w:r>
        <w:t xml:space="preserve">   a lot    </w:t>
      </w:r>
      <w:r>
        <w:t xml:space="preserve">   trouble    </w:t>
      </w:r>
      <w:r>
        <w:t xml:space="preserve">   own    </w:t>
      </w:r>
      <w:r>
        <w:t xml:space="preserve">   highlight    </w:t>
      </w:r>
      <w:r>
        <w:t xml:space="preserve">   develop    </w:t>
      </w:r>
      <w:r>
        <w:t xml:space="preserve">   again    </w:t>
      </w:r>
      <w:r>
        <w:t xml:space="preserve">   tradition    </w:t>
      </w:r>
      <w:r>
        <w:t xml:space="preserve">   once    </w:t>
      </w:r>
      <w:r>
        <w:t xml:space="preserve">   he’s    </w:t>
      </w:r>
      <w:r>
        <w:t xml:space="preserve">   define    </w:t>
      </w:r>
      <w:r>
        <w:t xml:space="preserve">   absence    </w:t>
      </w:r>
      <w:r>
        <w:t xml:space="preserve">   tonight    </w:t>
      </w:r>
      <w:r>
        <w:t xml:space="preserve">   often    </w:t>
      </w:r>
      <w:r>
        <w:t xml:space="preserve">   heavy    </w:t>
      </w:r>
      <w:r>
        <w:t xml:space="preserve">   decade    </w:t>
      </w:r>
      <w:r>
        <w:t xml:space="preserve">   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 1</dc:title>
  <dcterms:created xsi:type="dcterms:W3CDTF">2021-10-11T22:10:04Z</dcterms:created>
  <dcterms:modified xsi:type="dcterms:W3CDTF">2021-10-11T22:10:04Z</dcterms:modified>
</cp:coreProperties>
</file>