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Kata tanya untuk angka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Pasangan bapak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 manakah dia berenang?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Panggilan lain untuk bapak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Alat makan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Bahasa indonesia untuk "every"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Setelah pertama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Sama artinya dengan 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Kata untuk mengajak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lawan besar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Saya tidur jam 9........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Yang dimakan monyet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Tempat belajar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Warna pertama pelangi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Untuk melindungi wajah dari virus di sekitar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saya mau pergi.......sekolah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Nama binatang laut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2022-08-17T20:02:36Z</dcterms:created>
  <dcterms:modified xsi:type="dcterms:W3CDTF">2022-08-17T20:02:36Z</dcterms:modified>
</cp:coreProperties>
</file>