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person) control the functioning of (a machine, process, or system).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cause to move or be apart.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clearly show the existence or truth of (something) by giving proof or evidence.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1. move continuously and rapidly to and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discussion on a particular matter in a public meeting or legislative assembly, in which opposing arguments are put forward and which usually ends with a vote.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recognize the full worth of.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involved or to take part.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 all one's attention on a particular object or activity.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(something) active or operative.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liquid is converted into vapour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extensive area of land in the country, usually with a large house, owned by one person, family, or organization.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or create.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 (the amount or number of something) mathematically.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 </dc:title>
  <dcterms:created xsi:type="dcterms:W3CDTF">2021-10-11T22:08:43Z</dcterms:created>
  <dcterms:modified xsi:type="dcterms:W3CDTF">2021-10-11T22:08:43Z</dcterms:modified>
</cp:coreProperties>
</file>