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Puzzle: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Antarctica    </w:t>
      </w:r>
      <w:r>
        <w:t xml:space="preserve">   Asia    </w:t>
      </w:r>
      <w:r>
        <w:t xml:space="preserve">   Canada    </w:t>
      </w:r>
      <w:r>
        <w:t xml:space="preserve">   Earth    </w:t>
      </w:r>
      <w:r>
        <w:t xml:space="preserve">   Europe    </w:t>
      </w:r>
      <w:r>
        <w:t xml:space="preserve">   Geography    </w:t>
      </w:r>
      <w:r>
        <w:t xml:space="preserve">   Hawaii    </w:t>
      </w:r>
      <w:r>
        <w:t xml:space="preserve">   Jamaica    </w:t>
      </w:r>
      <w:r>
        <w:t xml:space="preserve">   London    </w:t>
      </w:r>
      <w:r>
        <w:t xml:space="preserve">   Long Beach    </w:t>
      </w:r>
      <w:r>
        <w:t xml:space="preserve">   Los Angeles    </w:t>
      </w:r>
      <w:r>
        <w:t xml:space="preserve">   Mexico    </w:t>
      </w:r>
      <w:r>
        <w:t xml:space="preserve">   New Mexico    </w:t>
      </w:r>
      <w:r>
        <w:t xml:space="preserve">   North America    </w:t>
      </w:r>
      <w:r>
        <w:t xml:space="preserve">   Paris    </w:t>
      </w:r>
      <w:r>
        <w:t xml:space="preserve">   Texas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Puzzle: Geography</dc:title>
  <dcterms:created xsi:type="dcterms:W3CDTF">2021-10-11T22:10:13Z</dcterms:created>
  <dcterms:modified xsi:type="dcterms:W3CDTF">2021-10-11T22:10:13Z</dcterms:modified>
</cp:coreProperties>
</file>