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 (German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say after a compliment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would say after getting a "thank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(German Edition)</dc:title>
  <dcterms:created xsi:type="dcterms:W3CDTF">2021-10-11T22:09:53Z</dcterms:created>
  <dcterms:modified xsi:type="dcterms:W3CDTF">2021-10-11T22:09:53Z</dcterms:modified>
</cp:coreProperties>
</file>