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Puzzle                 Grade 4</w:t>
      </w:r>
    </w:p>
    <w:p>
      <w:pPr>
        <w:pStyle w:val="Questions"/>
      </w:pPr>
      <w:r>
        <w:t xml:space="preserve">1. aclietm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irice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lgihinngt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eidrst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auuntm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crtosfae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lcsiseu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orfezn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eieotmslkr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ldiezrz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rzbeee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raucihrne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climate    </w:t>
      </w:r>
      <w:r>
        <w:t xml:space="preserve">   icier    </w:t>
      </w:r>
      <w:r>
        <w:t xml:space="preserve">   lightning    </w:t>
      </w:r>
      <w:r>
        <w:t xml:space="preserve">   driest    </w:t>
      </w:r>
      <w:r>
        <w:t xml:space="preserve">   autumn    </w:t>
      </w:r>
      <w:r>
        <w:t xml:space="preserve">   forecast    </w:t>
      </w:r>
      <w:r>
        <w:t xml:space="preserve">   Celsius    </w:t>
      </w:r>
      <w:r>
        <w:t xml:space="preserve">   frozen    </w:t>
      </w:r>
      <w:r>
        <w:t xml:space="preserve">   kilometres    </w:t>
      </w:r>
      <w:r>
        <w:t xml:space="preserve">   drizzle    </w:t>
      </w:r>
      <w:r>
        <w:t xml:space="preserve">   breeze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                 Grade 4</dc:title>
  <dcterms:created xsi:type="dcterms:W3CDTF">2021-10-11T22:10:16Z</dcterms:created>
  <dcterms:modified xsi:type="dcterms:W3CDTF">2021-10-11T22:10:16Z</dcterms:modified>
</cp:coreProperties>
</file>