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Horticulture    </w:t>
      </w:r>
      <w:r>
        <w:t xml:space="preserve">   Messengers    </w:t>
      </w:r>
      <w:r>
        <w:t xml:space="preserve">   Beauty    </w:t>
      </w:r>
      <w:r>
        <w:t xml:space="preserve">   Wealth    </w:t>
      </w:r>
      <w:r>
        <w:t xml:space="preserve">   Marriage    </w:t>
      </w:r>
      <w:r>
        <w:t xml:space="preserve">   Youth    </w:t>
      </w:r>
      <w:r>
        <w:t xml:space="preserve">   Tomb    </w:t>
      </w:r>
      <w:r>
        <w:t xml:space="preserve">   Kinsmen    </w:t>
      </w:r>
      <w:r>
        <w:t xml:space="preserve">   Sadness    </w:t>
      </w:r>
      <w:r>
        <w:t xml:space="preserve">   Fighting    </w:t>
      </w:r>
      <w:r>
        <w:t xml:space="preserve">   Anger    </w:t>
      </w:r>
      <w:r>
        <w:t xml:space="preserve">   Mantua    </w:t>
      </w:r>
      <w:r>
        <w:t xml:space="preserve">   Peace    </w:t>
      </w:r>
      <w:r>
        <w:t xml:space="preserve">   Miscommunication    </w:t>
      </w:r>
      <w:r>
        <w:t xml:space="preserve">   Slain    </w:t>
      </w:r>
      <w:r>
        <w:t xml:space="preserve">   Banishment    </w:t>
      </w:r>
      <w:r>
        <w:t xml:space="preserve">   Hate    </w:t>
      </w:r>
      <w:r>
        <w:t xml:space="preserve">   Love    </w:t>
      </w:r>
      <w:r>
        <w:t xml:space="preserve">   Juliet    </w:t>
      </w:r>
      <w:r>
        <w:t xml:space="preserve">   Romeo    </w:t>
      </w:r>
      <w:r>
        <w:t xml:space="preserve">   Friar    </w:t>
      </w:r>
      <w:r>
        <w:t xml:space="preserve">   Prince Escalus    </w:t>
      </w:r>
      <w:r>
        <w:t xml:space="preserve">   Verona    </w:t>
      </w:r>
      <w:r>
        <w:t xml:space="preserve">   Paris    </w:t>
      </w:r>
      <w:r>
        <w:t xml:space="preserve">   Suicide    </w:t>
      </w:r>
      <w:r>
        <w:t xml:space="preserve">   Capulet    </w:t>
      </w:r>
      <w:r>
        <w:t xml:space="preserve">   Montague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Quest</dc:title>
  <dcterms:created xsi:type="dcterms:W3CDTF">2021-10-11T22:09:52Z</dcterms:created>
  <dcterms:modified xsi:type="dcterms:W3CDTF">2021-10-11T22:09:52Z</dcterms:modified>
</cp:coreProperties>
</file>