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'גמ Word Quiz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חשיב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טענא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say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טפי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Like him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טריד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They asked a question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יהיב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He sat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יתיב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Yes, that's true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יתירא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He gave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כבר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Already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כאן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him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כגון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Busy, Occupied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כדי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Extra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כוותיה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No difference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כולי עלמא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Claim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כי היכי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Consider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איבעי להו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Everyone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אין הכי נמי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It was only taught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הוה אמינא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In order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כיון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Since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כל שכן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לא שנא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I would have said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לא שנו אלא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Regarding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לאתויי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Just like, So that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לגבי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For example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ליה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All the more so/Surely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ליכא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To include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לימא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There isn't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'גמ Word Quiz #2</dc:title>
  <dcterms:created xsi:type="dcterms:W3CDTF">2021-10-10T23:50:10Z</dcterms:created>
  <dcterms:modified xsi:type="dcterms:W3CDTF">2021-10-10T23:50:10Z</dcterms:modified>
</cp:coreProperties>
</file>