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Reading-Sight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hand    </w:t>
      </w:r>
      <w:r>
        <w:t xml:space="preserve">   had    </w:t>
      </w:r>
      <w:r>
        <w:t xml:space="preserve">   now    </w:t>
      </w:r>
      <w:r>
        <w:t xml:space="preserve">   eat    </w:t>
      </w:r>
      <w:r>
        <w:t xml:space="preserve">   cut    </w:t>
      </w:r>
      <w:r>
        <w:t xml:space="preserve">   my    </w:t>
      </w:r>
      <w:r>
        <w:t xml:space="preserve">   is    </w:t>
      </w:r>
      <w:r>
        <w:t xml:space="preserve">   me    </w:t>
      </w:r>
      <w:r>
        <w:t xml:space="preserve">   sum    </w:t>
      </w:r>
      <w:r>
        <w:t xml:space="preserve">   day    </w:t>
      </w:r>
      <w:r>
        <w:t xml:space="preserve">   help    </w:t>
      </w:r>
      <w:r>
        <w:t xml:space="preserve">   she    </w:t>
      </w:r>
      <w:r>
        <w:t xml:space="preserve">   body    </w:t>
      </w:r>
      <w:r>
        <w:t xml:space="preserve">   man    </w:t>
      </w:r>
      <w:r>
        <w:t xml:space="preserve">   fast    </w:t>
      </w:r>
      <w:r>
        <w:t xml:space="preserve">   sun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Reading-Sight Words</dc:title>
  <dcterms:created xsi:type="dcterms:W3CDTF">2021-10-11T22:08:55Z</dcterms:created>
  <dcterms:modified xsi:type="dcterms:W3CDTF">2021-10-11T22:08:55Z</dcterms:modified>
</cp:coreProperties>
</file>