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Recognition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rimes that have the same spelling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organized alphabetically or by rime or spelling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placed after a root to form a word with different meaning of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the letters except the vowels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childs personal collection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phase where children read words based on visual features, not alphabetical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are most commonly printed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meaning units in which a word can be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placed before a root to form a word with different meaning of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morphemes that can't form words on its 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Recognition</dc:title>
  <dcterms:created xsi:type="dcterms:W3CDTF">2021-10-11T22:08:57Z</dcterms:created>
  <dcterms:modified xsi:type="dcterms:W3CDTF">2021-10-11T22:08:57Z</dcterms:modified>
</cp:coreProperties>
</file>