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Word Reconstruction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 from 1877-1900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Radical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from 1867-1876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from the end of the Civil War to 1877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worthless to the South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period from 1865-1867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people involved in Phase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that directly supervised the reconstruction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Bourbon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 the most problems and troubles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Continued to progress in the North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Slaves that are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suffered severe property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Reconstruction Word Search</dc:title>
  <dcterms:created xsi:type="dcterms:W3CDTF">2021-10-10T23:46:56Z</dcterms:created>
  <dcterms:modified xsi:type="dcterms:W3CDTF">2021-10-10T23:46:56Z</dcterms:modified>
</cp:coreProperties>
</file>