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Research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cryptography    </w:t>
      </w:r>
      <w:r>
        <w:t xml:space="preserve">   encryption    </w:t>
      </w:r>
      <w:r>
        <w:t xml:space="preserve">   decryption    </w:t>
      </w:r>
      <w:r>
        <w:t xml:space="preserve">   deep web    </w:t>
      </w:r>
      <w:r>
        <w:t xml:space="preserve">   dark web    </w:t>
      </w:r>
      <w:r>
        <w:t xml:space="preserve">   hacker    </w:t>
      </w:r>
      <w:r>
        <w:t xml:space="preserve">   Morse code    </w:t>
      </w:r>
      <w:r>
        <w:t xml:space="preserve">   bitcoin    </w:t>
      </w:r>
      <w:r>
        <w:t xml:space="preserve">   spam    </w:t>
      </w:r>
      <w:r>
        <w:t xml:space="preserve">   server    </w:t>
      </w:r>
      <w:r>
        <w:t xml:space="preserve">   ransomware    </w:t>
      </w:r>
      <w:r>
        <w:t xml:space="preserve">   phishing    </w:t>
      </w:r>
      <w:r>
        <w:t xml:space="preserve">   malware    </w:t>
      </w:r>
      <w:r>
        <w:t xml:space="preserve">   keylogger    </w:t>
      </w:r>
      <w:r>
        <w:t xml:space="preserve">   Antivirus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Research  </dc:title>
  <dcterms:created xsi:type="dcterms:W3CDTF">2021-10-11T22:10:24Z</dcterms:created>
  <dcterms:modified xsi:type="dcterms:W3CDTF">2021-10-11T22:10:24Z</dcterms:modified>
</cp:coreProperties>
</file>