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Roots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act of drawing together or shrinking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persuade by argument or evidence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unbeatable: impossible to overcome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act of putting back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underlying framework of a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obstactle or something put up against something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advancement in rank or position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able to be taken or carried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process of withdrawing, pulling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 of destroying; a state of damage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relating to the quality of being able to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motionless; unable to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scene of noisy confusion or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draw or pull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form by putting together parts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Roots 1</dc:title>
  <dcterms:created xsi:type="dcterms:W3CDTF">2021-10-11T22:10:02Z</dcterms:created>
  <dcterms:modified xsi:type="dcterms:W3CDTF">2021-10-11T22:10:02Z</dcterms:modified>
</cp:coreProperties>
</file>