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Roots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or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or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 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 or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or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under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or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 or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or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powered by itself or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 or pertaining to </w:t>
            </w:r>
          </w:p>
        </w:tc>
      </w:tr>
    </w:tbl>
    <w:p>
      <w:pPr>
        <w:pStyle w:val="WordBankMedium"/>
      </w:pPr>
      <w:r>
        <w:t xml:space="preserve">   Ana    </w:t>
      </w:r>
      <w:r>
        <w:t xml:space="preserve">   andro    </w:t>
      </w:r>
      <w:r>
        <w:t xml:space="preserve">   auto    </w:t>
      </w:r>
      <w:r>
        <w:t xml:space="preserve">   derm    </w:t>
      </w:r>
      <w:r>
        <w:t xml:space="preserve">   epi    </w:t>
      </w:r>
      <w:r>
        <w:t xml:space="preserve">   eu    </w:t>
      </w:r>
      <w:r>
        <w:t xml:space="preserve">   geo    </w:t>
      </w:r>
      <w:r>
        <w:t xml:space="preserve">   graph    </w:t>
      </w:r>
      <w:r>
        <w:t xml:space="preserve">   gyn    </w:t>
      </w:r>
      <w:r>
        <w:t xml:space="preserve">   hypo    </w:t>
      </w:r>
      <w:r>
        <w:t xml:space="preserve">   itis    </w:t>
      </w:r>
      <w:r>
        <w:t xml:space="preserve">   meso     </w:t>
      </w:r>
      <w:r>
        <w:t xml:space="preserve">   opto     </w:t>
      </w:r>
      <w:r>
        <w:t xml:space="preserve">   Path     </w:t>
      </w:r>
      <w:r>
        <w:t xml:space="preserve">   phon    </w:t>
      </w:r>
      <w:r>
        <w:t xml:space="preserve">   theo    </w:t>
      </w:r>
      <w:r>
        <w:t xml:space="preserve">   tri    </w:t>
      </w:r>
      <w:r>
        <w:t xml:space="preserve">   Gam     </w:t>
      </w:r>
      <w:r>
        <w:t xml:space="preserve">   ideo    </w:t>
      </w:r>
      <w:r>
        <w:t xml:space="preserve">   phob    </w:t>
      </w:r>
      <w:r>
        <w:t xml:space="preserve">   sym    </w:t>
      </w:r>
      <w:r>
        <w:t xml:space="preserve">   pachy    </w:t>
      </w:r>
      <w:r>
        <w:t xml:space="preserve">   homo    </w:t>
      </w:r>
      <w:r>
        <w:t xml:space="preserve">   syn    </w:t>
      </w:r>
      <w:r>
        <w:t xml:space="preserve">   peri    </w:t>
      </w:r>
      <w:r>
        <w:t xml:space="preserve">   neo    </w:t>
      </w:r>
      <w:r>
        <w:t xml:space="preserve">   nom    </w:t>
      </w:r>
      <w:r>
        <w:t xml:space="preserve">   log    </w:t>
      </w:r>
      <w:r>
        <w:t xml:space="preserve">   ic    </w:t>
      </w:r>
      <w:r>
        <w:t xml:space="preserve">   onym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Roots Crossword Puzzel</dc:title>
  <dcterms:created xsi:type="dcterms:W3CDTF">2021-10-11T22:10:33Z</dcterms:created>
  <dcterms:modified xsi:type="dcterms:W3CDTF">2021-10-11T22:10:33Z</dcterms:modified>
</cp:coreProperties>
</file>