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Roots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advancement in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back,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for, before,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mob/mot/mov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quality of not being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state, quality,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forward or raise to a higher rank, class, status,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move or be moved; fixed; immobile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quality of being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taken or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scene of noisy confusion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being able to move; 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Motionless; 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like, of, relating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in, into,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Roots Lesson 3</dc:title>
  <dcterms:created xsi:type="dcterms:W3CDTF">2021-10-11T22:10:17Z</dcterms:created>
  <dcterms:modified xsi:type="dcterms:W3CDTF">2021-10-11T22:10:17Z</dcterms:modified>
</cp:coreProperties>
</file>