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prehistoric    </w:t>
      </w:r>
      <w:r>
        <w:t xml:space="preserve">   astronaut    </w:t>
      </w:r>
      <w:r>
        <w:t xml:space="preserve">   zoological    </w:t>
      </w:r>
      <w:r>
        <w:t xml:space="preserve">   microcosm    </w:t>
      </w:r>
      <w:r>
        <w:t xml:space="preserve">   supernatural    </w:t>
      </w:r>
      <w:r>
        <w:t xml:space="preserve">   quadrangle    </w:t>
      </w:r>
      <w:r>
        <w:t xml:space="preserve">   dialogue    </w:t>
      </w:r>
      <w:r>
        <w:t xml:space="preserve">   anniversary    </w:t>
      </w:r>
      <w:r>
        <w:t xml:space="preserve">   chronological    </w:t>
      </w:r>
      <w:r>
        <w:t xml:space="preserve">   spectator    </w:t>
      </w:r>
      <w:r>
        <w:t xml:space="preserve">   thermometer    </w:t>
      </w:r>
      <w:r>
        <w:t xml:space="preserve">   aerodynamic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Roots</dc:title>
  <dcterms:created xsi:type="dcterms:W3CDTF">2021-10-11T22:09:30Z</dcterms:created>
  <dcterms:modified xsi:type="dcterms:W3CDTF">2021-10-11T22:09:30Z</dcterms:modified>
</cp:coreProperties>
</file>