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Indian</w:t>
      </w:r>
    </w:p>
    <w:p>
      <w:pPr>
        <w:pStyle w:val="Questions"/>
      </w:pPr>
      <w:r>
        <w:t xml:space="preserve">1. NNDIAI NOARTISEVRE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NRIUOJ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RADLNO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PATR ETMI IIDNNA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TLHAHE MRBLESOP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ATTALCRIEU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CBRRLEEA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GIB AHDE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OKENPSA TIEBR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BLIUEDL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RNASHEM EIEXAL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TLNNIOAA KOOB DAARW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DRANAER OOHCLS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TSANINGP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-AOOLB-NTHTCEYHKM--EFE CUBL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ETAWR NO TEH IABRN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Indian</dc:title>
  <dcterms:created xsi:type="dcterms:W3CDTF">2021-10-11T22:10:15Z</dcterms:created>
  <dcterms:modified xsi:type="dcterms:W3CDTF">2021-10-11T22:10:15Z</dcterms:modified>
</cp:coreProperties>
</file>