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Scamble</w:t>
      </w:r>
    </w:p>
    <w:p>
      <w:pPr>
        <w:pStyle w:val="Questions"/>
      </w:pPr>
      <w:r>
        <w:t xml:space="preserve">1. PPAHORGOHN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OHRGAAPTU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OBPHYIRAG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BRHAYGIILBPO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HCARRTYOAPG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OPPTHROAGH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RGOAMPOHH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OIOTHGRPYUAAB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AARAGPPHR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GTROPHAPOYH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Scamble</dc:title>
  <dcterms:created xsi:type="dcterms:W3CDTF">2021-10-11T22:10:11Z</dcterms:created>
  <dcterms:modified xsi:type="dcterms:W3CDTF">2021-10-11T22:10:11Z</dcterms:modified>
</cp:coreProperties>
</file>