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Scare October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Halloween candy acquires a special 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Churches use these stone statues to ward off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the ghost's says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carved pumpkin used to ward off evil spirits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in the blank: _ _ _ _ _ _ _ _ _ on Elm 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in the missing word, "I _ _ _ _ to suck your blood."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holidays people become addicted to this flavor.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movie, Friday the 13th, Jason wears what kind of mask?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headless _ _ _ _ _ _ _ _ uses a pumpkin for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sometimes use a crockpot, but witches use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Glitter vampires are allowed to roam day &amp; night in this book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Michael Jackson's song, the Thriller, who is the voice-over actor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Addams Family Movie, what was Wednesday Addams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Halloween, due to a re-released movie, what will be the most popular costume?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game played during a Halloween party requires a tub, water, and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1974, what famous horror novel was published by Stephen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method is used to communicate with the spirits.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Scare October Challenge</dc:title>
  <dcterms:created xsi:type="dcterms:W3CDTF">2021-10-11T22:09:25Z</dcterms:created>
  <dcterms:modified xsi:type="dcterms:W3CDTF">2021-10-11T22:09:25Z</dcterms:modified>
</cp:coreProperties>
</file>