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Scrabble</w:t>
      </w:r>
    </w:p>
    <w:p>
      <w:pPr>
        <w:pStyle w:val="Questions"/>
      </w:pPr>
      <w:r>
        <w:t xml:space="preserve">1. OBR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PGNAADR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UTAN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GARDAMN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ENGRYCPAN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MCEDEBRE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CLENU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ANMROG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ABYB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GIB YLELB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Scrabble</dc:title>
  <dcterms:created xsi:type="dcterms:W3CDTF">2021-10-11T22:09:51Z</dcterms:created>
  <dcterms:modified xsi:type="dcterms:W3CDTF">2021-10-11T22:09:51Z</dcterms:modified>
</cp:coreProperties>
</file>