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Scrabble - Finance Terms</w:t>
      </w:r>
    </w:p>
    <w:p>
      <w:pPr>
        <w:pStyle w:val="Questions"/>
      </w:pPr>
      <w:r>
        <w:t xml:space="preserve">1. SETASS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BSDET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LITSBIAIEIL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OLANS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IDCERT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NVEERUE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BERKA EENV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CAATILP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GUETBD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HCAS WLFO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Scrabble - Finance Terms</dc:title>
  <dcterms:created xsi:type="dcterms:W3CDTF">2021-10-11T22:08:59Z</dcterms:created>
  <dcterms:modified xsi:type="dcterms:W3CDTF">2021-10-11T22:08:59Z</dcterms:modified>
</cp:coreProperties>
</file>