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Scrable for Roald Dahl's The BFG</w:t>
      </w:r>
    </w:p>
    <w:p>
      <w:pPr>
        <w:pStyle w:val="Questions"/>
      </w:pPr>
      <w:r>
        <w:t xml:space="preserve">1. GFB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OTFSRE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GATIN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ODLOB TEBROLT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MNA RGEUNH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.MR BBTSI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AMID EAHMSR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HPANRO LRIG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THE NEEQU FO GLNDEAN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HTRECUB YOB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Scrable for Roald Dahl's The BFG</dc:title>
  <dcterms:created xsi:type="dcterms:W3CDTF">2021-10-11T22:10:22Z</dcterms:created>
  <dcterms:modified xsi:type="dcterms:W3CDTF">2021-10-11T22:10:22Z</dcterms:modified>
</cp:coreProperties>
</file>