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Scramble-VA Terms</w:t>
      </w:r>
    </w:p>
    <w:p>
      <w:pPr>
        <w:pStyle w:val="Questions"/>
      </w:pPr>
      <w:r>
        <w:t xml:space="preserve">1. SELEREA TEACIV TYUD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NERNCETA MAXE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ADLIUDNIVI MABUYELINLOYPIT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4. RVEEATSN SFAIRAF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CSEIEVR CEETDNONC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OAOEINRTP RNEDINGU EFODERM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BQD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LULFY EDOEEDPLV MACIL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OTINNCETNO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NTREY NO DUYT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IMCLDAE OPNNIOI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VEIRSEC ATEETTNRM ERCSDOR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13. ORPIEOANT QIIRA MEOREDF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NTGEA ORENGA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ETNERSAV SRCIVEE OGNOTAAINZIR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Scramble-VA Terms</dc:title>
  <dcterms:created xsi:type="dcterms:W3CDTF">2021-10-11T22:10:55Z</dcterms:created>
  <dcterms:modified xsi:type="dcterms:W3CDTF">2021-10-11T22:10:55Z</dcterms:modified>
</cp:coreProperties>
</file>