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 </w:t>
      </w:r>
    </w:p>
    <w:p>
      <w:pPr>
        <w:pStyle w:val="Questions"/>
      </w:pPr>
      <w:r>
        <w:t xml:space="preserve">1. SLNSNIE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DMOO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AOLNYTSEIPR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BANRI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RAEMSD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SNODSEIREP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EAYXITN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SIEUDLNO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EIVHRAOB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MORIEESM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</dc:title>
  <dcterms:created xsi:type="dcterms:W3CDTF">2021-10-11T22:09:15Z</dcterms:created>
  <dcterms:modified xsi:type="dcterms:W3CDTF">2021-10-11T22:09:15Z</dcterms:modified>
</cp:coreProperties>
</file>