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ABKSTCRSU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RNEADG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TLLA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VNTIE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CEFFEO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AETTL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FHREERERS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ICNUCOPPAC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LASTEET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2021-10-11T22:09:24Z</dcterms:created>
  <dcterms:modified xsi:type="dcterms:W3CDTF">2021-10-11T22:09:24Z</dcterms:modified>
</cp:coreProperties>
</file>