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Scramble </w:t>
      </w:r>
    </w:p>
    <w:p>
      <w:pPr>
        <w:pStyle w:val="Questions"/>
      </w:pPr>
      <w:r>
        <w:t xml:space="preserve">1. AGHNDE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FARDU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MWEON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ANLGETIS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EPSDPARAI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EMRRDU CSEATL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CTVSIIM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YIAXHPESTA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YNRHE .H LSMEHO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RCIME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BDIESO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MSCA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NWE SEHIPHRMA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BNUR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URETTODR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KELRIL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Scramble </dc:title>
  <dcterms:created xsi:type="dcterms:W3CDTF">2021-10-11T22:08:57Z</dcterms:created>
  <dcterms:modified xsi:type="dcterms:W3CDTF">2021-10-11T22:08:57Z</dcterms:modified>
</cp:coreProperties>
</file>