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 (1)</w:t>
      </w:r>
    </w:p>
    <w:p>
      <w:pPr>
        <w:pStyle w:val="Questions"/>
      </w:pPr>
      <w:r>
        <w:t xml:space="preserve">1. ETH OUTDSEI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VDSE'LHOU SDIA ON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HETWI CHRSSTMIA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FUIAELBTU ESYE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ERDA NHJO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GRLI TA HEOM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HRTGVEIENY HSA CNEDHAG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OGSEUGOR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WTESREE TNAH IOTFNCI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TITASHLGR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OHLY ORDGNU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NWE MIOSARCTN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UTRHRCSAEOE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(1)</dc:title>
  <dcterms:created xsi:type="dcterms:W3CDTF">2021-10-11T22:10:02Z</dcterms:created>
  <dcterms:modified xsi:type="dcterms:W3CDTF">2021-10-11T22:10:02Z</dcterms:modified>
</cp:coreProperties>
</file>