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2018 Emperor Elementary</w:t>
      </w:r>
    </w:p>
    <w:p>
      <w:pPr>
        <w:pStyle w:val="Questions"/>
      </w:pPr>
      <w:r>
        <w:t xml:space="preserve">1. EDR NBRBIO WKEE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SJUT YAS 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SUGH OTN DSURG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BE RATSM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GUDR EFER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IHKTN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TMSAR OICESHC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WALK YAAW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SEPLEOINSRB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LHYEHTA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2018 Emperor Elementary</dc:title>
  <dcterms:created xsi:type="dcterms:W3CDTF">2021-10-11T22:10:04Z</dcterms:created>
  <dcterms:modified xsi:type="dcterms:W3CDTF">2021-10-11T22:10:04Z</dcterms:modified>
</cp:coreProperties>
</file>