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DTERTFSRUA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APNI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ETAHENDRTE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LIGTU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ESANSSD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MEHSA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YEONLL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CNEEISRU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VDLHRMEEWOE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HEESPSLL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SARSABDEREM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URHT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ARSCED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ANRGE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IONEASDPPITD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2021-10-11T22:10:11Z</dcterms:created>
  <dcterms:modified xsi:type="dcterms:W3CDTF">2021-10-11T22:10:11Z</dcterms:modified>
</cp:coreProperties>
</file>