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2</w:t>
      </w:r>
    </w:p>
    <w:p>
      <w:pPr>
        <w:pStyle w:val="Questions"/>
      </w:pPr>
      <w:r>
        <w:t xml:space="preserve">1. BEIRDLWE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ALNLCAIE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FNUFOOB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OEVLARTICSRON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ARESEIDHNT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SUEILRTFS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ETISLOH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TICLFIN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RMTOFIY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YRUSRC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2</dc:title>
  <dcterms:created xsi:type="dcterms:W3CDTF">2021-10-11T22:10:21Z</dcterms:created>
  <dcterms:modified xsi:type="dcterms:W3CDTF">2021-10-11T22:10:21Z</dcterms:modified>
</cp:coreProperties>
</file>