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Scramble!!</w:t>
      </w:r>
    </w:p>
    <w:p>
      <w:pPr>
        <w:pStyle w:val="Questions"/>
      </w:pPr>
      <w:r>
        <w:t xml:space="preserve">1. SECTRE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REDNAG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YRMA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ONLCI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NEB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AMRHTA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DCNIOK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OBINR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RMOO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MLRSCMKOED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RTUANE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EREUQ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RSHOE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IIEAESTSHTWLM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CROYNTAR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Scramble!!</dc:title>
  <dcterms:created xsi:type="dcterms:W3CDTF">2021-10-11T22:10:10Z</dcterms:created>
  <dcterms:modified xsi:type="dcterms:W3CDTF">2021-10-11T22:10:10Z</dcterms:modified>
</cp:coreProperties>
</file>