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AAPC</w:t>
      </w:r>
    </w:p>
    <w:p>
      <w:pPr>
        <w:pStyle w:val="Questions"/>
      </w:pPr>
      <w:r>
        <w:t xml:space="preserve">1. NEHLOAHTC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JIYRNU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OAIISSGDN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CIONDG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UROEDCREP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NNSACREUI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VOEIATRBIABN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AEDCMIER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NILBLGI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COETUNNTDAIMO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AAPC</dc:title>
  <dcterms:created xsi:type="dcterms:W3CDTF">2021-10-11T22:10:39Z</dcterms:created>
  <dcterms:modified xsi:type="dcterms:W3CDTF">2021-10-11T22:10:39Z</dcterms:modified>
</cp:coreProperties>
</file>