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 Scramble AMAZING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rotting    </w:t>
      </w:r>
      <w:r>
        <w:t xml:space="preserve">   pitcher    </w:t>
      </w:r>
      <w:r>
        <w:t xml:space="preserve">   odour    </w:t>
      </w:r>
      <w:r>
        <w:t xml:space="preserve">   predator    </w:t>
      </w:r>
      <w:r>
        <w:t xml:space="preserve">   prey    </w:t>
      </w:r>
      <w:r>
        <w:t xml:space="preserve">   insects    </w:t>
      </w:r>
      <w:r>
        <w:t xml:space="preserve">   digests    </w:t>
      </w:r>
      <w:r>
        <w:t xml:space="preserve">   traps    </w:t>
      </w:r>
      <w:r>
        <w:t xml:space="preserve">   pollen    </w:t>
      </w:r>
      <w:r>
        <w:t xml:space="preserve">   tricks    </w:t>
      </w:r>
      <w:r>
        <w:t xml:space="preserve">   smells    </w:t>
      </w:r>
      <w:r>
        <w:t xml:space="preserve">   strategy    </w:t>
      </w:r>
      <w:r>
        <w:t xml:space="preserve">   survival    </w:t>
      </w:r>
      <w:r>
        <w:t xml:space="preserve">   adapt    </w:t>
      </w:r>
      <w:r>
        <w:t xml:space="preserve">   bacteria    </w:t>
      </w:r>
      <w:r>
        <w:t xml:space="preserve">   ground    </w:t>
      </w:r>
      <w:r>
        <w:t xml:space="preserve">   roots    </w:t>
      </w:r>
      <w:r>
        <w:t xml:space="preserve">   light    </w:t>
      </w:r>
      <w:r>
        <w:t xml:space="preserve">   behaviour    </w:t>
      </w:r>
      <w:r>
        <w:t xml:space="preserve">   leaves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Scramble AMAZING PLANTS</dc:title>
  <dcterms:created xsi:type="dcterms:W3CDTF">2021-10-11T22:06:32Z</dcterms:created>
  <dcterms:modified xsi:type="dcterms:W3CDTF">2021-10-11T22:06:32Z</dcterms:modified>
</cp:coreProperties>
</file>