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Scramble Activity </w:t>
      </w:r>
    </w:p>
    <w:p>
      <w:pPr>
        <w:pStyle w:val="Questions"/>
      </w:pPr>
      <w:r>
        <w:t xml:space="preserve">1. ISSUCSA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CARESA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NNTOAY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AOTIRP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MARHC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ANUIRPCAL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SUBRUT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NRMAO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ESID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LEUDPIS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SASOIIASSANNT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ISPNASORRCTO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Activity </dc:title>
  <dcterms:created xsi:type="dcterms:W3CDTF">2021-10-11T22:09:43Z</dcterms:created>
  <dcterms:modified xsi:type="dcterms:W3CDTF">2021-10-11T22:09:43Z</dcterms:modified>
</cp:coreProperties>
</file>