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Scramble - All About DME</w:t>
      </w:r>
    </w:p>
    <w:p>
      <w:pPr>
        <w:pStyle w:val="Questions"/>
      </w:pPr>
      <w:r>
        <w:t xml:space="preserve">1. IRTELA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NOYGEX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ILWRECHHAE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SEBIEDD OMDCEOM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HCUSCRET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IDRUEFIMIH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LANETRE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PYPSLU IKST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ARLOLRTO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EITAFIOVRINC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FTLI AHIRC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LAOPHIST EDBS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ZUEEIBLRN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SIEEBDD ABTLE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EACSN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Scramble - All About DME</dc:title>
  <dcterms:created xsi:type="dcterms:W3CDTF">2021-10-11T22:09:46Z</dcterms:created>
  <dcterms:modified xsi:type="dcterms:W3CDTF">2021-10-11T22:09:46Z</dcterms:modified>
</cp:coreProperties>
</file>