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Animals</w:t>
      </w:r>
    </w:p>
    <w:p>
      <w:pPr>
        <w:pStyle w:val="Questions"/>
      </w:pPr>
      <w:r>
        <w:t xml:space="preserve">1. ROESH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GLLOATARI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IETKTN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HKCCIEN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TNPHALEE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PPPUY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GTEIR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RFAEGIF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RZEAB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OSEUM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LOHPNID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NYEOKM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EUINNGP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AEWHL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Animals</dc:title>
  <dcterms:created xsi:type="dcterms:W3CDTF">2021-10-11T22:10:48Z</dcterms:created>
  <dcterms:modified xsi:type="dcterms:W3CDTF">2021-10-11T22:10:48Z</dcterms:modified>
</cp:coreProperties>
</file>