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Scramble Anthem</w:t>
      </w:r>
    </w:p>
    <w:p>
      <w:pPr>
        <w:pStyle w:val="Questions"/>
      </w:pPr>
      <w:r>
        <w:t xml:space="preserve">1. OEG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OLGDEN NOE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ETERST EWPREES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UNNBIONELAEMT SMTEI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5. UCICLON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KEEASPUNLBA DOWR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LASOSHRC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TSRSONSARGENI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MTHRUIP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FIEL TDMAENA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SAGSL XOB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TEH HNUDARTEC ETSFRO  </w:t>
      </w:r>
      <w:r>
        <w:rPr>
          <w:u w:val="single"/>
        </w:rPr>
        <w:t xml:space="preserve">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Scramble Anthem</dc:title>
  <dcterms:created xsi:type="dcterms:W3CDTF">2021-10-11T22:10:02Z</dcterms:created>
  <dcterms:modified xsi:type="dcterms:W3CDTF">2021-10-11T22:10:02Z</dcterms:modified>
</cp:coreProperties>
</file>