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Chapter 7 Islam</w:t>
      </w:r>
    </w:p>
    <w:p>
      <w:pPr>
        <w:pStyle w:val="Questions"/>
      </w:pPr>
      <w:r>
        <w:t xml:space="preserve">1. IGRHEA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ILASM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IRAAB ROF DGO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AALLH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DAHIJ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RMIE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IPCAHL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IEVF LASPILR OF AILMS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TIIHSE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RAITPASN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AKONR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ARBICA FOR DGO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KBAAA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NNISU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Chapter 7 Islam</dc:title>
  <dcterms:created xsi:type="dcterms:W3CDTF">2021-10-11T22:10:54Z</dcterms:created>
  <dcterms:modified xsi:type="dcterms:W3CDTF">2021-10-11T22:10:54Z</dcterms:modified>
</cp:coreProperties>
</file>