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Counting By 7's</w:t>
      </w:r>
    </w:p>
    <w:p>
      <w:pPr>
        <w:pStyle w:val="Questions"/>
      </w:pPr>
      <w:r>
        <w:t xml:space="preserve">1. EDLL DEKU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OWLILW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VNEES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ILMDED HSLCOO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UNSEGI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EMOLOBIUTA ETNICDCA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CDIEMAL NOCODTNSII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NGRDEA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NA-QGHUA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Counting By 7's</dc:title>
  <dcterms:created xsi:type="dcterms:W3CDTF">2021-10-11T22:09:38Z</dcterms:created>
  <dcterms:modified xsi:type="dcterms:W3CDTF">2021-10-11T22:09:38Z</dcterms:modified>
</cp:coreProperties>
</file>