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Scramble Desire</w:t>
      </w:r>
    </w:p>
    <w:p>
      <w:pPr>
        <w:pStyle w:val="Questions"/>
      </w:pPr>
      <w:r>
        <w:t xml:space="preserve">1. LNACEBH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CITHM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SALTEL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LAYETSN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ARTECTRES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HLOCAOL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ARPPE EALNNRT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KEOPR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IMUSC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FHSALACSKB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TGRNNEAP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ENLATM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Desire</dc:title>
  <dcterms:created xsi:type="dcterms:W3CDTF">2021-10-11T22:10:22Z</dcterms:created>
  <dcterms:modified xsi:type="dcterms:W3CDTF">2021-10-11T22:10:22Z</dcterms:modified>
</cp:coreProperties>
</file>