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Diphthongs</w:t>
      </w:r>
    </w:p>
    <w:p>
      <w:pPr>
        <w:pStyle w:val="Questions"/>
      </w:pPr>
      <w:r>
        <w:t xml:space="preserve">1. ealis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csocihe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rtuwgeo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tcnneeauonmn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otliresiet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tnoiampotnu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cekosrytk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latyroy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joenri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albeuby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teigehsy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erddwoc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ndehteiegh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bnuidoesar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ancatcuotn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sgaoplie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evicevoor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ocanvaeid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rlritepa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iutogsnh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Diphthongs</dc:title>
  <dcterms:created xsi:type="dcterms:W3CDTF">2021-10-11T22:10:27Z</dcterms:created>
  <dcterms:modified xsi:type="dcterms:W3CDTF">2021-10-11T22:10:27Z</dcterms:modified>
</cp:coreProperties>
</file>