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Food</w:t>
      </w:r>
    </w:p>
    <w:p>
      <w:pPr>
        <w:pStyle w:val="Questions"/>
      </w:pPr>
      <w:r>
        <w:t xml:space="preserve">1. ed la oefuitcnr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nu niatscsro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nu takes seritf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une inratte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un ipna au cloctaho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nue ceohbir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ej isob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une ateuetbg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je enmag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je snerpd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ud atli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des élecraés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ud éht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du écaf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de la confiture     </w:t>
      </w:r>
      <w:r>
        <w:t xml:space="preserve">   un croissant    </w:t>
      </w:r>
      <w:r>
        <w:t xml:space="preserve">   un steak frites    </w:t>
      </w:r>
      <w:r>
        <w:t xml:space="preserve">   une tartine    </w:t>
      </w:r>
      <w:r>
        <w:t xml:space="preserve">   un pain au chocolat    </w:t>
      </w:r>
      <w:r>
        <w:t xml:space="preserve">   une brioche     </w:t>
      </w:r>
      <w:r>
        <w:t xml:space="preserve">   je bois    </w:t>
      </w:r>
      <w:r>
        <w:t xml:space="preserve">   une baguette     </w:t>
      </w:r>
      <w:r>
        <w:t xml:space="preserve">   je mange    </w:t>
      </w:r>
      <w:r>
        <w:t xml:space="preserve">   je prends     </w:t>
      </w:r>
      <w:r>
        <w:t xml:space="preserve">   du lait    </w:t>
      </w:r>
      <w:r>
        <w:t xml:space="preserve">   des céréales    </w:t>
      </w:r>
      <w:r>
        <w:t xml:space="preserve">   du thé    </w:t>
      </w:r>
      <w:r>
        <w:t xml:space="preserve">   du café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Food</dc:title>
  <dcterms:created xsi:type="dcterms:W3CDTF">2021-10-11T22:10:39Z</dcterms:created>
  <dcterms:modified xsi:type="dcterms:W3CDTF">2021-10-11T22:10:39Z</dcterms:modified>
</cp:coreProperties>
</file>