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For Spelling</w:t>
      </w:r>
    </w:p>
    <w:p>
      <w:pPr>
        <w:pStyle w:val="Questions"/>
      </w:pPr>
      <w:r>
        <w:t xml:space="preserve">1. AUGHNYT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ARRWELB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OYTTOIENR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NAUCPYH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MMUELTP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EDBAKS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STTRAET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DTEF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SLEKER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LARFNFU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For Spelling</dc:title>
  <dcterms:created xsi:type="dcterms:W3CDTF">2021-10-11T22:10:31Z</dcterms:created>
  <dcterms:modified xsi:type="dcterms:W3CDTF">2021-10-11T22:10:31Z</dcterms:modified>
</cp:coreProperties>
</file>